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遇见阳光  大卫·卢卡斯作品精选集  机器人和蓝鸟</w:t>
      </w:r>
    </w:p>
    <w:p>
      <w:r>
        <w:rPr>
          <w:rFonts w:ascii="宋体" w:hAnsi="宋体" w:eastAsia="宋体"/>
          <w:sz w:val="24"/>
        </w:rPr>
        <w:t>（英）大卫·卢卡斯文图；白秀敏译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遇见阳光  大卫·卢卡斯作品精选集  机器人和蓝鸟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（英）大卫·卢卡斯文图；白秀敏译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本书出售、求购地址：https://www.jiaokey.com/book/detail/14252585.html</w:t>
      </w:r>
    </w:p>
    <w:p>
      <w:r>
        <w:t>更多相关图书推荐：https://www.jiaokey.com</w:t>
      </w:r>
    </w:p>
    <w:p>
      <w:r>
        <w:t>（英）大卫·卢卡斯文图；白秀敏译 其他作品：https://www.jiaokey.com/tag/（英）大卫·卢卡斯文图；白秀敏译.html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关键词搜索：https://www.jiaokey.com/tag/遇见阳光  大卫·卢卡斯作品精选集  机器人和蓝鸟.html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