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阳光男孩故事  3-6岁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阳光男孩故事  3-6岁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本书出售、求购地址：https://www.jiaokey.com/book/detail/14252591.html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阳光男孩故事  3-6岁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