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优秀，就是对自己下狠手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优秀，就是对自己下狠手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本书出售、求购地址：https://www.jiaokey.com/book/detail/14252595.html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关键词搜索：https://www.jiaokey.com/tag/优秀，就是对自己下狠手.html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