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书名：所谓的天赋，只不过是义无反顾</w:t>
      </w:r>
    </w:p>
    <w:p>
      <w:r>
        <w:t>作者：李小狼著</w:t>
      </w:r>
    </w:p>
    <w:p>
      <w:r>
        <w:t>出版社：苏州:古吴轩出版社,2017.07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所谓的天赋，只不过是义无反顾 评论地址：https://www.jiaokey.com/book/detail/14252625.html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