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书名：老鼠讲给猫的晚安故事  2</w:t>
      </w:r>
    </w:p>
    <w:p>
      <w:r>
        <w:t>作者：（德）乌瑟尔·舍弗勒著；（德）芭芭拉·莫斯曼，（德）沃尔夫·孟德绘；周恒译</w:t>
      </w:r>
    </w:p>
    <w:p>
      <w:r>
        <w:t>出版社：杭州:浙江教育出版社,2017.06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老鼠讲给猫的晚安故事  2 评论地址：https://www.jiaokey.com/book/detail/14252638.html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