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书名：写给孩子的中国历史故事  隋唐盛世  全彩版</w:t>
      </w:r>
    </w:p>
    <w:p>
      <w:r>
        <w:t>作者：邢越主编</w:t>
      </w:r>
    </w:p>
    <w:p>
      <w:r>
        <w:t>出版社：成都:天地出版社,2017.06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写给孩子的中国历史故事  隋唐盛世  全彩版 评论地址：https://www.jiaokey.com/book/detail/14252666.html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