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书名：那么些美好，哪容匆匆就错过</w:t>
      </w:r>
    </w:p>
    <w:p>
      <w:r>
        <w:t>作者：陈大咖著</w:t>
      </w:r>
    </w:p>
    <w:p>
      <w:r>
        <w:t>出版社：苏州:古吴轩出版社,2017.02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那么些美好，哪容匆匆就错过 评论地址：https://www.jiaokey.com/book/detail/14252674.html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