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小故事大道理  珍藏版</w:t>
      </w:r>
    </w:p>
    <w:p>
      <w:r>
        <w:t>作者：幼狮文化编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七彩童书坊  小故事大道理  珍藏版 评论地址：https://www.jiaokey.com/book/detail/14252679.html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