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书名：最小孩童书时光经典系列  小飞侠彼得·潘  注音彩绘版</w:t>
      </w:r>
    </w:p>
    <w:p>
      <w:r>
        <w:t>作者：（英）詹姆斯·巴里著；张春芝编译；西贝贝绘</w:t>
      </w:r>
    </w:p>
    <w:p>
      <w:r>
        <w:t>出版社：沈阳:万卷出版公司,2017.02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最小孩童书时光经典系列  小飞侠彼得·潘  注音彩绘版 评论地址：https://www.jiaokey.com/book/detail/14252682.html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