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小灰熊贝鲁奇  3  3-6岁</w:t>
      </w:r>
    </w:p>
    <w:p>
      <w:r>
        <w:t>作者：悦读坊著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小灰熊贝鲁奇  3  3-6岁 评论地址：https://www.jiaokey.com/book/detail/14252817.html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