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书名：宝宝情绪管理图画书  蓝色小龙阿祖罗</w:t>
      </w:r>
    </w:p>
    <w:p>
      <w:r>
        <w:t>作者：（法）洛朗·苏耶，奥利维耶·苏耶著；焦静姝译</w:t>
      </w:r>
    </w:p>
    <w:p>
      <w:r>
        <w:t>出版社：合肥:安徽教育出版社,2017.04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宝宝情绪管理图画书  蓝色小龙阿祖罗 评论地址：https://www.jiaokey.com/book/detail/14252889.html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