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阿笨猫  中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冰波童话  阿笨猫  中  纪念珍藏版 评论地址：https://www.jiaokey.com/book/detail/14253003.html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