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书名：现代实用鞋靴材料学</w:t>
      </w:r>
    </w:p>
    <w:p>
      <w:r>
        <w:t>作者：周永凯，王文博编著</w:t>
      </w:r>
    </w:p>
    <w:p>
      <w:r>
        <w:t>出版社：北京:中国轻工业出版社,2014.03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现代实用鞋靴材料学 评论地址：https://www.jiaokey.com/book/detail/14253059.html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