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书名：来自大洋彼岸的思念  笛子独奏曲选  2</w:t>
      </w:r>
    </w:p>
    <w:p>
      <w:r>
        <w:t>作者：张一诚著</w:t>
      </w:r>
    </w:p>
    <w:p>
      <w:r>
        <w:t>出版社：上海：上海音乐出版社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来自大洋彼岸的思念  笛子独奏曲选  2 评论地址：https://www.jiaokey.com/book/detail/14253362.html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