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书名：中药应该这样吃  家庭中药宜忌全书</w:t>
      </w:r>
    </w:p>
    <w:p>
      <w:r>
        <w:t>作者：辛海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中药应该这样吃  家庭中药宜忌全书 评论地址：https://www.jiaokey.com/book/detail/14253821.html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