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跟师高建忠抄方笔记</w:t>
      </w:r>
    </w:p>
    <w:p>
      <w:r>
        <w:t>作者:冯文全著</w:t>
      </w:r>
    </w:p>
    <w:p>
      <w:r>
        <w:t>出版社:太原:山西科学技术出版社,2017.07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大道至简  跟师高建忠抄方笔记评论地址：https://www.jiaokey.com/book/detail/14253949.html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