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书名：三部六病普及教程</w:t>
      </w:r>
    </w:p>
    <w:p>
      <w:r>
        <w:t>作者：马文辉主编</w:t>
      </w:r>
    </w:p>
    <w:p>
      <w:r>
        <w:t>出版社：太原:山西科学技术出版社,2017.09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三部六病普及教程 评论地址：https://www.jiaokey.com/book/detail/14253957.html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