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书名：逆转糖尿病  哈佛专家教您8个简单策略预防、控制、逆转2型糖尿病</w:t>
      </w:r>
    </w:p>
    <w:p>
      <w:r>
        <w:t>作者：（美）金良城，（美）罗伊斯·弗利平著</w:t>
      </w:r>
    </w:p>
    <w:p>
      <w:r>
        <w:t>出版社：长春:吉林科学技术出版社,2016.11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逆转糖尿病  哈佛专家教您8个简单策略预防、控制、逆转2型糖尿病 评论地址：https://www.jiaokey.com/book/detail/14254034.html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