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利用自愈力防病、抗病、治病</w:t>
      </w:r>
    </w:p>
    <w:p>
      <w:r>
        <w:t>作者:张景编著</w:t>
      </w:r>
    </w:p>
    <w:p>
      <w:r>
        <w:t>出版社:</w:t>
      </w:r>
    </w:p>
    <w:p>
      <w:r>
        <w:t>出版日期：2016.07</w:t>
      </w:r>
    </w:p>
    <w:p>
      <w:r>
        <w:t>总页数：580</w:t>
      </w:r>
    </w:p>
    <w:p>
      <w:r>
        <w:t>更多请访问教客网:www.jiaokey.com</w:t>
      </w:r>
    </w:p>
    <w:p>
      <w:r>
        <w:t>求医不如求己  利用自愈力防病、抗病、治病评论地址：https://www.jiaokey.com/book/detail/14254044.html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