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书名：杨善栋临床医案医论集</w:t>
      </w:r>
    </w:p>
    <w:p>
      <w:r>
        <w:t>作者：孔祥艳著</w:t>
      </w:r>
    </w:p>
    <w:p>
      <w:r>
        <w:t>出版社：北京：科学技术文献出版社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杨善栋临床医案医论集 评论地址：https://www.jiaokey.com/book/detail/14254092.html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