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书名：苏文忠诗合注五十卷  首卷  查本附录年谱本传墓志铭  清嘉庆二十四年踵息斋刻本  第7册</w:t>
      </w:r>
    </w:p>
    <w:p>
      <w:r>
        <w:t>作者：（宋）苏洵撰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苏文忠诗合注五十卷  首卷  查本附录年谱本传墓志铭  清嘉庆二十四年踵息斋刻本  第7册 评论地址：https://www.jiaokey.com/book/detail/14254856.html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