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书名：名家·经典·拼音·美绘  笨狼送晚安</w:t>
      </w:r>
    </w:p>
    <w:p>
      <w:r>
        <w:t>作者：汤素兰著</w:t>
      </w:r>
    </w:p>
    <w:p>
      <w:r>
        <w:t>出版社：中国出版集团；现代出版社,2017.08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名家·经典·拼音·美绘  笨狼送晚安 评论地址：https://www.jiaokey.com/book/detail/14254999.html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