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书名：魔法音符</w:t>
      </w:r>
    </w:p>
    <w:p>
      <w:r>
        <w:t>作者：（法）汤米·温格尔著绘；崔维燕译</w:t>
      </w:r>
    </w:p>
    <w:p>
      <w:r>
        <w:t>出版社：桂林:广西师范大学出版社,2017.04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魔法音符 评论地址：https://www.jiaokey.com/book/detail/14255011.html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