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书名：战虫部队  6  决战科莫多</w:t>
      </w:r>
    </w:p>
    <w:p>
      <w:r>
        <w:t>作者：（英）杰克·佩顿著；陈枫译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战虫部队  6  决战科莫多 评论地址：https://www.jiaokey.com/book/detail/14255037.html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