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猪国王的新装  大奖章绘本  7  幼儿，学生，教师，家长</w:t>
      </w:r>
    </w:p>
    <w:p>
      <w:r>
        <w:rPr>
          <w:rFonts w:ascii="宋体" w:hAnsi="宋体" w:eastAsia="宋体"/>
          <w:sz w:val="24"/>
        </w:rPr>
        <w:t>（澳大利亚）尼克·布兰德（Nick Bland）绘著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猪国王的新装  大奖章绘本  7  幼儿，学生，教师，家长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（澳大利亚）尼克·布兰德（Nick Bland）绘著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本书出售、求购地址：https://www.jiaokey.com/book/detail/14255072.html</w:t>
      </w:r>
    </w:p>
    <w:p>
      <w:r>
        <w:t>更多相关图书推荐：https://www.jiaokey.com</w:t>
      </w:r>
    </w:p>
    <w:p>
      <w:r>
        <w:t>（澳大利亚）尼克·布兰德（Nick Bland）绘著 其他作品：https://www.jiaokey.com/tag/（澳大利亚）尼克·布兰德（Nick Bland）绘著.html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关键词搜索：https://www.jiaokey.com/tag/猪国王的新装  大奖章绘本  7  幼儿，学生，教师，家长.html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