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奖状风波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奖状风波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本书出售、求购地址：https://www.jiaokey.com/book/detail/14255166.html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奖状风波.html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