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丁小小的航模比赛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丁小小的航模比赛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本书出售、求购地址：https://www.jiaokey.com/book/detail/14255167.html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丁小小的航模比赛.html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