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书名：遇见阳光  大卫·卢卡斯作品精选集  纳特梅格的魔法勺子</w:t>
      </w:r>
    </w:p>
    <w:p>
      <w:r>
        <w:t>作者：（英）大卫·卢卡斯文图；白秀敏译</w:t>
      </w:r>
    </w:p>
    <w:p>
      <w:r>
        <w:t>出版社：北京时代华文书局,2017.05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遇见阳光  大卫·卢卡斯作品精选集  纳特梅格的魔法勺子 评论地址：https://www.jiaokey.com/book/detail/14255205.html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