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书名：10只小鼠睡觉喽</w:t>
      </w:r>
    </w:p>
    <w:p>
      <w:r>
        <w:t>作者：（英）克拉拉·维利亚米著；李娟译</w:t>
      </w:r>
    </w:p>
    <w:p>
      <w:r>
        <w:t>出版社：长春:北方妇女儿童出版社,2016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10只小鼠睡觉喽 评论地址：https://www.jiaokey.com/book/detail/14255224.html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