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8  T-Z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8  T-Z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本书出售、求购地址：https://www.jiaokey.com/book/detail/14255255.html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8  T-Z.html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