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美国经典行为养成绘本  纸尿裤不是大孩子用的</w:t>
      </w:r>
    </w:p>
    <w:p>
      <w:r>
        <w:rPr>
          <w:rFonts w:ascii="宋体" w:hAnsi="宋体" w:eastAsia="宋体"/>
          <w:sz w:val="24"/>
        </w:rPr>
        <w:t>（美）伊丽莎白·沃迪克著；（美）玛丽卡·海因兰绘；蔡芸菲译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美国经典行为养成绘本  纸尿裤不是大孩子用的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（美）伊丽莎白·沃迪克著；（美）玛丽卡·海因兰绘；蔡芸菲译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本书出售、求购地址：https://www.jiaokey.com/book/detail/14255271.html</w:t>
      </w:r>
    </w:p>
    <w:p>
      <w:r>
        <w:t>更多相关图书推荐：https://www.jiaokey.com</w:t>
      </w:r>
    </w:p>
    <w:p>
      <w:r>
        <w:t>（美）伊丽莎白·沃迪克著；（美）玛丽卡·海因兰绘；蔡芸菲译 其他作品：https://www.jiaokey.com/tag/（美）伊丽莎白·沃迪克著；（美）玛丽卡·海因兰绘；蔡芸菲译.html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关键词搜索：https://www.jiaokey.com/tag/美国经典行为养成绘本  纸尿裤不是大孩子用的.html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