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会飞的孩子</w:t>
      </w:r>
    </w:p>
    <w:p>
      <w:r>
        <w:t>作者：（法）克洛蒂德·佩&lt;font color=Red&gt;杭&lt;/font&gt;文图；刑培健译</w:t>
      </w:r>
    </w:p>
    <w:p>
      <w:r>
        <w:t>出版社：长江少年儿童出版社,2017.04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海豚绘本花园  会飞的孩子 评论地址：https://www.jiaokey.com/book/detail/14255316.html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