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书名：塞缪尔地狱大冒险系列  地狱之门</w:t>
      </w:r>
    </w:p>
    <w:p>
      <w:r>
        <w:t>作者：（爱尔兰）约翰·康诺利著；李慧，蒋万青，刘雅彬译</w:t>
      </w:r>
    </w:p>
    <w:p>
      <w:r>
        <w:t>出版社：北京：人民文学出版社</w:t>
      </w:r>
    </w:p>
    <w:p>
      <w:r>
        <w:t>出版日期：2017</w:t>
      </w:r>
    </w:p>
    <w:p>
      <w:r>
        <w:t>总页数：661</w:t>
      </w:r>
    </w:p>
    <w:p>
      <w:r>
        <w:t>更多请访问教客网: www.jiaokey.com</w:t>
      </w:r>
    </w:p>
    <w:p>
      <w:r>
        <w:t>塞缪尔地狱大冒险系列  地狱之门 评论地址：https://www.jiaokey.com/book/detail/14255403.html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