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书名：欧洲鸟类</w:t>
      </w:r>
    </w:p>
    <w:p>
      <w:r>
        <w:t>作者：（英）约翰·古尔德著；宋龙艺译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总页数：351</w:t>
      </w:r>
    </w:p>
    <w:p>
      <w:r>
        <w:t>更多请访问教客网: www.jiaokey.com</w:t>
      </w:r>
    </w:p>
    <w:p>
      <w:r>
        <w:t>欧洲鸟类 评论地址：https://www.jiaokey.com/book/detail/14255404.html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