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积极老龄化法律对策与法制体系研究</w:t>
      </w:r>
    </w:p>
    <w:p>
      <w:r>
        <w:rPr>
          <w:rFonts w:ascii="宋体" w:hAnsi="宋体" w:eastAsia="宋体"/>
          <w:sz w:val="24"/>
        </w:rPr>
        <w:t>肖金明主编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积极老龄化法律对策与法制体系研究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本书出售、求购地址：https://www.jiaokey.com/book/detail/14255472.html</w:t>
      </w:r>
    </w:p>
    <w:p>
      <w:r>
        <w:t>更多相关图书推荐：https://www.jiaokey.com</w:t>
      </w:r>
    </w:p>
    <w:p>
      <w:r>
        <w:t>肖金明主编 其他作品：https://www.jiaokey.com/tag/肖金明主编.html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关键词搜索：https://www.jiaokey.com/tag/积极老龄化法律对策与法制体系研究.html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