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现代汉语常用构式的共时与历时互动研究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现代汉语常用构式的共时与历时互动研究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本书出售、求购地址：https://www.jiaokey.com/book/detail/14255641.html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关键词搜索：https://www.jiaokey.com/tag/现代汉语常用构式的共时与历时互动研究.html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