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令人头痛的相处烦恼</w:t>
      </w:r>
    </w:p>
    <w:p>
      <w:r>
        <w:rPr>
          <w:rFonts w:ascii="宋体" w:hAnsi="宋体" w:eastAsia="宋体"/>
          <w:sz w:val="24"/>
        </w:rPr>
        <w:t>（意）维里· 帕西尼（Willy Pasini）著；刘书琴译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令人头痛的相处烦恼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（意）维里· 帕西尼（Willy Pasini）著；刘书琴译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本书出售、求购地址：https://www.jiaokey.com/book/detail/14255663.html</w:t>
      </w:r>
    </w:p>
    <w:p>
      <w:r>
        <w:t>更多相关图书推荐：https://www.jiaokey.com</w:t>
      </w:r>
    </w:p>
    <w:p>
      <w:r>
        <w:t>（意）维里· 帕西尼（Willy Pasini）著；刘书琴译 其他作品：https://www.jiaokey.com/tag/（意）维里· 帕西尼（Willy Pasini）著；刘书琴译.html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关键词搜索：https://www.jiaokey.com/tag/令人头痛的相处烦恼.html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