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书名：维特根斯坦语言游戏思想研究  一项基于真实语料的研究</w:t>
      </w:r>
    </w:p>
    <w:p>
      <w:r>
        <w:t>作者:谢群著</w:t>
      </w:r>
    </w:p>
    <w:p>
      <w:r>
        <w:t>出版社:黑龙江大学出版社,2017.04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维特根斯坦语言游戏思想研究  一项基于真实语料的研究评论地址：https://www.jiaokey.com/book/detail/14255699.html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