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工业大数据实践  工业4.0时代大数据分析技术与实践案例</w:t>
      </w:r>
    </w:p>
    <w:p>
      <w:r>
        <w:rPr>
          <w:rFonts w:ascii="宋体" w:hAnsi="宋体" w:eastAsia="宋体"/>
          <w:sz w:val="24"/>
        </w:rPr>
        <w:t>（新加坡）李贤荣，（新加坡）孙宁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工业大数据实践  工业4.0时代大数据分析技术与实践案例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（新加坡）李贤荣，（新加坡）孙宁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本书出售、求购地址：https://www.jiaokey.com/book/detail/14255802.html</w:t>
      </w:r>
    </w:p>
    <w:p>
      <w:r>
        <w:t>更多相关图书推荐：https://www.jiaokey.com</w:t>
      </w:r>
    </w:p>
    <w:p>
      <w:r>
        <w:t>（新加坡）李贤荣，（新加坡）孙宁 其他作品：https://www.jiaokey.com/tag/（新加坡）李贤荣，（新加坡）孙宁.html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关键词搜索：https://www.jiaokey.com/tag/工业大数据实践  工业4.0时代大数据分析技术与实践案例.html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