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书名：朝服  马基雅维利与他所创造的世界</w:t>
      </w:r>
    </w:p>
    <w:p>
      <w:r>
        <w:t>作者:（美）菲&lt;font color=Red&gt;利&lt;/font&gt;普·博比特（Philip Bobbitt）著</w:t>
      </w:r>
    </w:p>
    <w:p>
      <w:r>
        <w:t>出版社:北京:商务印书馆,2017.02</w:t>
      </w:r>
    </w:p>
    <w:p>
      <w:r>
        <w:t>出版日期：</w:t>
      </w:r>
    </w:p>
    <w:p>
      <w:r>
        <w:t>总页数：302</w:t>
      </w:r>
    </w:p>
    <w:p>
      <w:r>
        <w:t>更多请访问教客网:www.jiaokey.com</w:t>
      </w:r>
    </w:p>
    <w:p>
      <w:r>
        <w:t>朝服  马基雅维利与他所创造的世界评论地址：https://www.jiaokey.com/book/detail/14256128.html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