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冯友兰文集  第8卷  中国哲学史新编  第1册  修订版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冯友兰文集  第8卷  中国哲学史新编  第1册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本书出售、求购地址：https://www.jiaokey.com/book/detail/14256261.html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关键词搜索：https://www.jiaokey.com/tag/冯友兰文集  第8卷  中国哲学史新编  第1册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