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书名：万物皆无序  新数字秩序的革命</w:t>
      </w:r>
    </w:p>
    <w:p>
      <w:r>
        <w:t>作者：戴维·温伯格（David Weinberger）著；李燕鸣译</w:t>
      </w:r>
    </w:p>
    <w:p>
      <w:r>
        <w:t>出版社：太原:山西人民出版社,2016.12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万物皆无序  新数字秩序的革命 评论地址：https://www.jiaokey.com/book/detail/14256319.html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