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书名：维果茨基全集  第7卷</w:t>
      </w:r>
    </w:p>
    <w:p>
      <w:r>
        <w:t>作者：（苏联）列·谢·维果茨基著</w:t>
      </w:r>
    </w:p>
    <w:p>
      <w:r>
        <w:t>出版社：合肥：安徽教育出版社</w:t>
      </w:r>
    </w:p>
    <w:p>
      <w:r>
        <w:t>出版日期：2016</w:t>
      </w:r>
    </w:p>
    <w:p>
      <w:r>
        <w:t>总页数：385</w:t>
      </w:r>
    </w:p>
    <w:p>
      <w:r>
        <w:t>更多请访问教客网: www.jiaokey.com</w:t>
      </w:r>
    </w:p>
    <w:p>
      <w:r>
        <w:t>维果茨基全集  第7卷 评论地址：https://www.jiaokey.com/book/detail/14256330.html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