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  丝绸之路的起点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  丝绸之路的起点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本书出售、求购地址：https://www.jiaokey.com/book/detail/14256411.html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关键词搜索：https://www.jiaokey.com/tag/长安  丝绸之路的起点.html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