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书名：新中国成立后北京城市形态与功能演变</w:t>
      </w:r>
    </w:p>
    <w:p>
      <w:r>
        <w:t>作者：吕拉昌，黄茹著；吕拉昌主编</w:t>
      </w:r>
    </w:p>
    <w:p>
      <w:r>
        <w:t>出版社：广州：华南理工大学出版社</w:t>
      </w:r>
    </w:p>
    <w:p>
      <w:r>
        <w:t>出版日期：2016.08</w:t>
      </w:r>
    </w:p>
    <w:p>
      <w:r>
        <w:t>总页数：138</w:t>
      </w:r>
    </w:p>
    <w:p>
      <w:r>
        <w:t>更多请访问教客网: www.jiaokey.com</w:t>
      </w:r>
    </w:p>
    <w:p>
      <w:r>
        <w:t>新中国成立后北京城市形态与功能演变 评论地址：https://www.jiaokey.com/book/detail/14256415.html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