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书名：老树画画四季系列  夏  摸鱼儿</w:t>
      </w:r>
    </w:p>
    <w:p>
      <w:r>
        <w:t>作者：老树（刘树勇）著</w:t>
      </w:r>
    </w:p>
    <w:p>
      <w:r>
        <w:t>出版社：上海:上海书画出版社,2017.05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老树画画四季系列  夏  摸鱼儿 评论地址：https://www.jiaokey.com/book/detail/14256613.html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