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书名：时装精品一本全  1  衬衫  裙装  裤装</w:t>
      </w:r>
    </w:p>
    <w:p>
      <w:r>
        <w:t>作者：钰钰选编</w:t>
      </w:r>
    </w:p>
    <w:p>
      <w:r>
        <w:t>出版社：沈阳:白山出版社,2006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时装精品一本全  1  衬衫  裙装  裤装 评论地址：https://www.jiaokey.com/book/detail/14257043.html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