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书名：CET-4六级词汇分频精讲速记</w:t>
      </w:r>
    </w:p>
    <w:p>
      <w:r>
        <w:t>作者：新东方考试研究中心编著</w:t>
      </w:r>
    </w:p>
    <w:p>
      <w:r>
        <w:t>出版社：杭州：浙江教育出版社</w:t>
      </w:r>
    </w:p>
    <w:p>
      <w:r>
        <w:t>出版日期：2017.02</w:t>
      </w:r>
    </w:p>
    <w:p>
      <w:r>
        <w:t>总页数：338</w:t>
      </w:r>
    </w:p>
    <w:p>
      <w:r>
        <w:t>更多请访问教客网: www.jiaokey.com</w:t>
      </w:r>
    </w:p>
    <w:p>
      <w:r>
        <w:t>CET-4六级词汇分频精讲速记 评论地址：https://www.jiaokey.com/book/detail/14257114.html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