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书名：远离他们</w:t>
      </w:r>
    </w:p>
    <w:p>
      <w:r>
        <w:t>作者：罗朗·莫维尼埃著；余中先译</w:t>
      </w:r>
    </w:p>
    <w:p>
      <w:r>
        <w:t>出版社：长沙:湖南文艺出版社,2017.01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远离他们 评论地址：https://www.jiaokey.com/book/detail/14257116.html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