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书名：计算机网络安全技术研究</w:t>
      </w:r>
    </w:p>
    <w:p>
      <w:r>
        <w:t>作者：吴朔媚，宋建卫著</w:t>
      </w:r>
    </w:p>
    <w:p>
      <w:r>
        <w:t>出版社：长春：东北师范大学出版社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计算机网络安全技术研究 评论地址：https://www.jiaokey.com/book/detail/14257288.html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